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15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 марта </w:t>
      </w:r>
      <w:r>
        <w:rPr>
          <w:rFonts w:ascii="Times New Roman" w:eastAsia="Times New Roman" w:hAnsi="Times New Roman" w:cs="Times New Roman"/>
          <w:sz w:val="25"/>
          <w:szCs w:val="25"/>
        </w:rPr>
        <w:t>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Кузнецова Виктора Васильевича, </w:t>
      </w:r>
      <w:r>
        <w:rPr>
          <w:rStyle w:val="cat-ExternalSystemDefinedgrp-43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4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3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5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Кузнецов В.В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14.10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4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6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административного материала, не явился, просил рассмотреть дело в его отсутствие, с правонарушением согласен, что следует из заявления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Кузнецова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Кузнецова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47rplc-2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23.01.2026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6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28.07.2025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данных по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Кузнецовым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Кузнецова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Кузнецова В.В.,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Кузнецова Виктора Васильевича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пятнадцать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34rplc-48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0412365400395001502620159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2rplc-7">
    <w:name w:val="cat-PassportData grp-32 rplc-7"/>
    <w:basedOn w:val="DefaultParagraphFont"/>
  </w:style>
  <w:style w:type="character" w:customStyle="1" w:styleId="cat-UserDefinedgrp-44rplc-8">
    <w:name w:val="cat-UserDefined grp-44 rplc-8"/>
    <w:basedOn w:val="DefaultParagraphFont"/>
  </w:style>
  <w:style w:type="character" w:customStyle="1" w:styleId="cat-PassportDatagrp-33rplc-10">
    <w:name w:val="cat-PassportData grp-33 rplc-10"/>
    <w:basedOn w:val="DefaultParagraphFont"/>
  </w:style>
  <w:style w:type="character" w:customStyle="1" w:styleId="cat-UserDefinedgrp-45rplc-11">
    <w:name w:val="cat-UserDefined grp-45 rplc-11"/>
    <w:basedOn w:val="DefaultParagraphFont"/>
  </w:style>
  <w:style w:type="character" w:customStyle="1" w:styleId="cat-UserDefinedgrp-44rplc-16">
    <w:name w:val="cat-UserDefined grp-44 rplc-16"/>
    <w:basedOn w:val="DefaultParagraphFont"/>
  </w:style>
  <w:style w:type="character" w:customStyle="1" w:styleId="cat-UserDefinedgrp-46rplc-20">
    <w:name w:val="cat-UserDefined grp-46 rplc-20"/>
    <w:basedOn w:val="DefaultParagraphFont"/>
  </w:style>
  <w:style w:type="character" w:customStyle="1" w:styleId="cat-UserDefinedgrp-47rplc-28">
    <w:name w:val="cat-UserDefined grp-47 rplc-28"/>
    <w:basedOn w:val="DefaultParagraphFont"/>
  </w:style>
  <w:style w:type="character" w:customStyle="1" w:styleId="cat-UserDefinedgrp-46rplc-31">
    <w:name w:val="cat-UserDefined grp-46 rplc-31"/>
    <w:basedOn w:val="DefaultParagraphFont"/>
  </w:style>
  <w:style w:type="character" w:customStyle="1" w:styleId="cat-OrganizationNamegrp-34rplc-48">
    <w:name w:val="cat-OrganizationName grp-34 rplc-48"/>
    <w:basedOn w:val="DefaultParagraphFont"/>
  </w:style>
  <w:style w:type="character" w:customStyle="1" w:styleId="cat-UserDefinedgrp-48rplc-51">
    <w:name w:val="cat-UserDefined grp-48 rplc-51"/>
    <w:basedOn w:val="DefaultParagraphFont"/>
  </w:style>
  <w:style w:type="character" w:customStyle="1" w:styleId="cat-UserDefinedgrp-49rplc-54">
    <w:name w:val="cat-UserDefined grp-49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